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A183" w14:textId="7BBB8EF1" w:rsidR="00B6505A" w:rsidRPr="00B6505A" w:rsidRDefault="00B6505A" w:rsidP="00B6505A">
      <w:pPr>
        <w:rPr>
          <w:rFonts w:hint="eastAsia"/>
          <w:sz w:val="24"/>
          <w:szCs w:val="24"/>
          <w:lang w:eastAsia="ja-JP"/>
        </w:rPr>
      </w:pPr>
      <w:r w:rsidRPr="00B6505A">
        <w:rPr>
          <w:rFonts w:hint="eastAsia"/>
          <w:sz w:val="24"/>
          <w:szCs w:val="24"/>
          <w:lang w:eastAsia="ja-JP"/>
        </w:rPr>
        <w:t>公益財団法人徳島県国際交流協会　御中</w:t>
      </w:r>
    </w:p>
    <w:p w14:paraId="3DD265D2" w14:textId="77777777" w:rsidR="00B6505A" w:rsidRDefault="00B6505A" w:rsidP="00AC2002">
      <w:pPr>
        <w:jc w:val="center"/>
        <w:rPr>
          <w:b/>
          <w:bCs/>
          <w:sz w:val="24"/>
          <w:szCs w:val="24"/>
          <w:lang w:eastAsia="ja-JP"/>
        </w:rPr>
      </w:pPr>
    </w:p>
    <w:p w14:paraId="55C9ABE6" w14:textId="77777777" w:rsidR="00B6505A" w:rsidRDefault="00B6505A" w:rsidP="00AC2002">
      <w:pPr>
        <w:jc w:val="center"/>
        <w:rPr>
          <w:b/>
          <w:bCs/>
          <w:sz w:val="24"/>
          <w:szCs w:val="24"/>
          <w:lang w:eastAsia="ja-JP"/>
        </w:rPr>
      </w:pPr>
    </w:p>
    <w:p w14:paraId="64C16A6B" w14:textId="6567AFA1" w:rsidR="005036B3" w:rsidRPr="00B6505A" w:rsidRDefault="00000000" w:rsidP="00AC2002">
      <w:pPr>
        <w:jc w:val="center"/>
        <w:rPr>
          <w:b/>
          <w:bCs/>
          <w:sz w:val="32"/>
          <w:szCs w:val="32"/>
          <w:lang w:eastAsia="ja-JP"/>
        </w:rPr>
      </w:pPr>
      <w:r w:rsidRPr="00B6505A">
        <w:rPr>
          <w:b/>
          <w:bCs/>
          <w:sz w:val="32"/>
          <w:szCs w:val="32"/>
          <w:lang w:eastAsia="ja-JP"/>
        </w:rPr>
        <w:t>保護者同意書</w:t>
      </w:r>
    </w:p>
    <w:p w14:paraId="5DA1A7F8" w14:textId="77777777" w:rsidR="00AC2002" w:rsidRDefault="00AC2002" w:rsidP="00AC2002">
      <w:pPr>
        <w:jc w:val="both"/>
        <w:rPr>
          <w:lang w:eastAsia="ja-JP"/>
        </w:rPr>
      </w:pPr>
    </w:p>
    <w:p w14:paraId="6B1C829B" w14:textId="22C7F789" w:rsidR="005036B3" w:rsidRPr="00AC2002" w:rsidRDefault="00000000" w:rsidP="00AC2002">
      <w:pPr>
        <w:jc w:val="both"/>
        <w:rPr>
          <w:lang w:eastAsia="ja-JP"/>
        </w:rPr>
      </w:pPr>
      <w:r w:rsidRPr="00AC2002">
        <w:rPr>
          <w:lang w:eastAsia="ja-JP"/>
        </w:rPr>
        <w:t>私は、本大会の趣旨および内容を理解した上で、下記の者が「</w:t>
      </w:r>
      <w:r w:rsidR="00AC2002" w:rsidRPr="00AC2002">
        <w:rPr>
          <w:rFonts w:hint="eastAsia"/>
          <w:lang w:eastAsia="ja-JP"/>
        </w:rPr>
        <w:t>２０２６</w:t>
      </w:r>
      <w:r w:rsidR="00AC2002" w:rsidRPr="00AC2002">
        <w:rPr>
          <w:lang w:eastAsia="ja-JP"/>
        </w:rPr>
        <w:t>年度外国人による徳島県日本語弁論大会</w:t>
      </w:r>
      <w:r w:rsidRPr="00AC2002">
        <w:rPr>
          <w:lang w:eastAsia="ja-JP"/>
        </w:rPr>
        <w:t>（中高生</w:t>
      </w:r>
      <w:r w:rsidR="00AC2002">
        <w:rPr>
          <w:rFonts w:hint="eastAsia"/>
          <w:lang w:eastAsia="ja-JP"/>
        </w:rPr>
        <w:t>の部</w:t>
      </w:r>
      <w:r w:rsidRPr="00AC2002">
        <w:rPr>
          <w:lang w:eastAsia="ja-JP"/>
        </w:rPr>
        <w:t>）」に参加することに同意します。</w:t>
      </w:r>
    </w:p>
    <w:p w14:paraId="12D01D9A" w14:textId="77777777" w:rsidR="00B6505A" w:rsidRDefault="00000000" w:rsidP="00B6505A">
      <w:pPr>
        <w:ind w:left="220" w:hangingChars="100" w:hanging="220"/>
        <w:jc w:val="both"/>
        <w:rPr>
          <w:lang w:eastAsia="ja-JP"/>
        </w:rPr>
      </w:pPr>
      <w:r w:rsidRPr="00AC2002">
        <w:rPr>
          <w:lang w:eastAsia="ja-JP"/>
        </w:rPr>
        <w:br/>
      </w:r>
      <w:r w:rsidR="00AC2002" w:rsidRPr="00AC2002">
        <w:rPr>
          <w:lang w:eastAsia="ja-JP"/>
        </w:rPr>
        <w:t xml:space="preserve">　　</w:t>
      </w:r>
      <w:proofErr w:type="gramStart"/>
      <w:r w:rsidR="00AC2002" w:rsidRPr="00AC2002">
        <w:t>年　　月</w:t>
      </w:r>
      <w:proofErr w:type="gramEnd"/>
      <w:r w:rsidR="00AC2002" w:rsidRPr="00AC2002">
        <w:t xml:space="preserve">　　日</w:t>
      </w:r>
    </w:p>
    <w:p w14:paraId="26FDEACB" w14:textId="6BCCF8D3" w:rsidR="00AC2002" w:rsidRPr="00B6505A" w:rsidRDefault="00B6505A" w:rsidP="00B6505A">
      <w:pPr>
        <w:ind w:left="220" w:hangingChars="100" w:hanging="220"/>
        <w:jc w:val="both"/>
        <w:rPr>
          <w:rFonts w:hint="eastAsia"/>
          <w:u w:val="single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6886ADA" wp14:editId="4B531C10">
                <wp:simplePos x="0" y="0"/>
                <wp:positionH relativeFrom="column">
                  <wp:posOffset>984885</wp:posOffset>
                </wp:positionH>
                <wp:positionV relativeFrom="paragraph">
                  <wp:posOffset>197485</wp:posOffset>
                </wp:positionV>
                <wp:extent cx="2682240" cy="0"/>
                <wp:effectExtent l="0" t="0" r="0" b="0"/>
                <wp:wrapNone/>
                <wp:docPr id="5952666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E55CC" id="直線コネクタ 1" o:spid="_x0000_s1026" style="position:absolute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15.55pt" to="288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" strokecolor="black [3213]"/>
            </w:pict>
          </mc:Fallback>
        </mc:AlternateContent>
      </w:r>
      <w:r w:rsidR="00AC2002" w:rsidRPr="00AC2002">
        <w:rPr>
          <w:lang w:eastAsia="ja-JP"/>
        </w:rPr>
        <w:t>参加者氏名：</w:t>
      </w:r>
    </w:p>
    <w:p w14:paraId="682FEBF4" w14:textId="391C9AEA" w:rsidR="00AC2002" w:rsidRDefault="00B6505A" w:rsidP="00AC2002">
      <w:pPr>
        <w:jc w:val="both"/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1041494" wp14:editId="4E687DC9">
                <wp:simplePos x="0" y="0"/>
                <wp:positionH relativeFrom="column">
                  <wp:posOffset>984885</wp:posOffset>
                </wp:positionH>
                <wp:positionV relativeFrom="paragraph">
                  <wp:posOffset>178435</wp:posOffset>
                </wp:positionV>
                <wp:extent cx="2682240" cy="0"/>
                <wp:effectExtent l="0" t="0" r="0" b="0"/>
                <wp:wrapNone/>
                <wp:docPr id="206346085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80935" id="直線コネクタ 1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14.05pt" to="288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" strokecolor="black [3213]"/>
            </w:pict>
          </mc:Fallback>
        </mc:AlternateContent>
      </w:r>
      <w:r w:rsidR="00AC2002" w:rsidRPr="00AC2002">
        <w:rPr>
          <w:lang w:eastAsia="ja-JP"/>
        </w:rPr>
        <w:t>学校名：</w:t>
      </w:r>
    </w:p>
    <w:p w14:paraId="76B7C355" w14:textId="41B5C9EE" w:rsidR="00AC2002" w:rsidRPr="00AC2002" w:rsidRDefault="00B6505A" w:rsidP="00AC2002">
      <w:pPr>
        <w:jc w:val="both"/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D61D431" wp14:editId="19AE580C">
                <wp:simplePos x="0" y="0"/>
                <wp:positionH relativeFrom="column">
                  <wp:posOffset>984885</wp:posOffset>
                </wp:positionH>
                <wp:positionV relativeFrom="paragraph">
                  <wp:posOffset>159385</wp:posOffset>
                </wp:positionV>
                <wp:extent cx="2682240" cy="0"/>
                <wp:effectExtent l="0" t="0" r="0" b="0"/>
                <wp:wrapNone/>
                <wp:docPr id="10641049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A0749" id="直線コネクタ 1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5pt,12.55pt" to="288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" strokecolor="black [3213]"/>
            </w:pict>
          </mc:Fallback>
        </mc:AlternateContent>
      </w:r>
      <w:r w:rsidR="00AC2002" w:rsidRPr="00AC2002">
        <w:rPr>
          <w:lang w:eastAsia="ja-JP"/>
        </w:rPr>
        <w:t>学年：</w:t>
      </w:r>
    </w:p>
    <w:p w14:paraId="02CD852D" w14:textId="5717A07C" w:rsidR="00AC2002" w:rsidRDefault="00B6505A" w:rsidP="00AC2002">
      <w:pPr>
        <w:jc w:val="both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5CB37" wp14:editId="02923D1E">
                <wp:simplePos x="0" y="0"/>
                <wp:positionH relativeFrom="column">
                  <wp:posOffset>982980</wp:posOffset>
                </wp:positionH>
                <wp:positionV relativeFrom="paragraph">
                  <wp:posOffset>197485</wp:posOffset>
                </wp:positionV>
                <wp:extent cx="2682240" cy="0"/>
                <wp:effectExtent l="0" t="0" r="0" b="0"/>
                <wp:wrapNone/>
                <wp:docPr id="6568742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0D187" id="直線コネクタ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pt,15.55pt" to="288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" strokecolor="black [3213]"/>
            </w:pict>
          </mc:Fallback>
        </mc:AlternateContent>
      </w:r>
      <w:r w:rsidR="00AC2002" w:rsidRPr="00AC2002">
        <w:rPr>
          <w:lang w:eastAsia="ja-JP"/>
        </w:rPr>
        <w:t>保護者氏名：</w:t>
      </w:r>
    </w:p>
    <w:p w14:paraId="370280C0" w14:textId="30AF7B3D" w:rsidR="00B6505A" w:rsidRPr="00AC2002" w:rsidRDefault="00B6505A" w:rsidP="00AC2002">
      <w:pPr>
        <w:jc w:val="both"/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5D37A" wp14:editId="0F1EEE7A">
                <wp:simplePos x="0" y="0"/>
                <wp:positionH relativeFrom="column">
                  <wp:posOffset>2103120</wp:posOffset>
                </wp:positionH>
                <wp:positionV relativeFrom="paragraph">
                  <wp:posOffset>197485</wp:posOffset>
                </wp:positionV>
                <wp:extent cx="2682240" cy="0"/>
                <wp:effectExtent l="0" t="0" r="0" b="0"/>
                <wp:wrapNone/>
                <wp:docPr id="11319551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8A63C" id="直線コネクタ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6pt,15.55pt" to="376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" strokecolor="black [3213]"/>
            </w:pict>
          </mc:Fallback>
        </mc:AlternateContent>
      </w:r>
      <w:r w:rsidRPr="00AC2002">
        <w:rPr>
          <w:lang w:eastAsia="ja-JP"/>
        </w:rPr>
        <w:t>保護者氏名（署名または押印）：</w:t>
      </w:r>
    </w:p>
    <w:p w14:paraId="40ECCD68" w14:textId="16883035" w:rsidR="00AC2002" w:rsidRDefault="00B6505A" w:rsidP="00AC2002">
      <w:pPr>
        <w:jc w:val="both"/>
        <w:rPr>
          <w:rFonts w:hint="eastAsia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BEA2B" wp14:editId="705914C7">
                <wp:simplePos x="0" y="0"/>
                <wp:positionH relativeFrom="column">
                  <wp:posOffset>853440</wp:posOffset>
                </wp:positionH>
                <wp:positionV relativeFrom="paragraph">
                  <wp:posOffset>178435</wp:posOffset>
                </wp:positionV>
                <wp:extent cx="2682240" cy="0"/>
                <wp:effectExtent l="0" t="0" r="0" b="0"/>
                <wp:wrapNone/>
                <wp:docPr id="13944121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7B485" id="直線コネクタ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4.05pt" to="278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" strokecolor="black [3213]"/>
            </w:pict>
          </mc:Fallback>
        </mc:AlternateContent>
      </w:r>
      <w:proofErr w:type="spellStart"/>
      <w:r w:rsidR="00AC2002" w:rsidRPr="00AC2002">
        <w:t>住所</w:t>
      </w:r>
      <w:proofErr w:type="spellEnd"/>
      <w:r w:rsidR="00AC2002" w:rsidRPr="00AC2002">
        <w:t>：</w:t>
      </w:r>
    </w:p>
    <w:p w14:paraId="217AB50A" w14:textId="7B6F2DF9" w:rsidR="00AC2002" w:rsidRPr="00AC2002" w:rsidRDefault="00B6505A" w:rsidP="00AC200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07629C" wp14:editId="04E2254D">
                <wp:simplePos x="0" y="0"/>
                <wp:positionH relativeFrom="column">
                  <wp:posOffset>853440</wp:posOffset>
                </wp:positionH>
                <wp:positionV relativeFrom="paragraph">
                  <wp:posOffset>159385</wp:posOffset>
                </wp:positionV>
                <wp:extent cx="2682240" cy="0"/>
                <wp:effectExtent l="0" t="0" r="0" b="0"/>
                <wp:wrapNone/>
                <wp:docPr id="2481290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6DA89" id="直線コネクタ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2.55pt" to="278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" strokecolor="black [3213]"/>
            </w:pict>
          </mc:Fallback>
        </mc:AlternateContent>
      </w:r>
      <w:proofErr w:type="spellStart"/>
      <w:r w:rsidR="00AC2002" w:rsidRPr="00AC2002">
        <w:t>電話番号</w:t>
      </w:r>
      <w:proofErr w:type="spellEnd"/>
      <w:r w:rsidR="00AC2002" w:rsidRPr="00AC2002">
        <w:t>：</w:t>
      </w:r>
    </w:p>
    <w:p w14:paraId="64FD715E" w14:textId="251E8876" w:rsidR="005036B3" w:rsidRPr="00AC2002" w:rsidRDefault="005036B3" w:rsidP="00AC2002">
      <w:pPr>
        <w:jc w:val="both"/>
      </w:pPr>
    </w:p>
    <w:sectPr w:rsidR="005036B3" w:rsidRPr="00AC2002" w:rsidSect="00AC2002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797310">
    <w:abstractNumId w:val="8"/>
  </w:num>
  <w:num w:numId="2" w16cid:durableId="749742321">
    <w:abstractNumId w:val="6"/>
  </w:num>
  <w:num w:numId="3" w16cid:durableId="417754171">
    <w:abstractNumId w:val="5"/>
  </w:num>
  <w:num w:numId="4" w16cid:durableId="1716350132">
    <w:abstractNumId w:val="4"/>
  </w:num>
  <w:num w:numId="5" w16cid:durableId="29040109">
    <w:abstractNumId w:val="7"/>
  </w:num>
  <w:num w:numId="6" w16cid:durableId="530799387">
    <w:abstractNumId w:val="3"/>
  </w:num>
  <w:num w:numId="7" w16cid:durableId="1175656122">
    <w:abstractNumId w:val="2"/>
  </w:num>
  <w:num w:numId="8" w16cid:durableId="1856069138">
    <w:abstractNumId w:val="1"/>
  </w:num>
  <w:num w:numId="9" w16cid:durableId="66401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4D5"/>
    <w:rsid w:val="0029639D"/>
    <w:rsid w:val="00326F90"/>
    <w:rsid w:val="005036B3"/>
    <w:rsid w:val="00AA1D8D"/>
    <w:rsid w:val="00AC2002"/>
    <w:rsid w:val="00B47730"/>
    <w:rsid w:val="00B6505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CF027"/>
  <w14:defaultImageDpi w14:val="300"/>
  <w15:docId w15:val="{BC8CEFA2-CE12-434B-AA89-F09B5794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AC20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86</Characters>
  <Application>Microsoft Office Word</Application>
  <DocSecurity>0</DocSecurity>
  <Lines>9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木村 純子</cp:lastModifiedBy>
  <cp:revision>2</cp:revision>
  <cp:lastPrinted>2026-04-01T07:20:00Z</cp:lastPrinted>
  <dcterms:created xsi:type="dcterms:W3CDTF">2013-12-23T23:15:00Z</dcterms:created>
  <dcterms:modified xsi:type="dcterms:W3CDTF">2026-04-01T07:23:00Z</dcterms:modified>
  <cp:category/>
</cp:coreProperties>
</file>